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F3DBBD5" w:rsidP="18F669E0" w:rsidRDefault="3F3DBBD5" w14:paraId="784E6F76" w14:textId="17DDEB0F" w14:noSpellErr="1">
      <w:pPr>
        <w:spacing w:line="240" w:lineRule="auto"/>
        <w:jc w:val="center"/>
        <w:rPr>
          <w:rFonts w:cs="Calibri Light"/>
          <w:sz w:val="36"/>
          <w:szCs w:val="36"/>
        </w:rPr>
      </w:pPr>
      <w:bookmarkStart w:name="OLE_LINK1" w:id="0"/>
      <w:r w:rsidRPr="18F669E0" w:rsidR="3F3DBBD5">
        <w:rPr>
          <w:rFonts w:cs="Calibri Light"/>
          <w:sz w:val="36"/>
          <w:szCs w:val="36"/>
        </w:rPr>
        <w:t>FIRSTNAME LASTNAME</w:t>
      </w:r>
    </w:p>
    <w:p w:rsidRPr="00B75B58" w:rsidR="00B75B58" w:rsidP="18F669E0" w:rsidRDefault="00B75B58" w14:paraId="3CB56B5F" w14:textId="5F50114E" w14:noSpellErr="1">
      <w:pPr>
        <w:pBdr>
          <w:bottom w:val="single" w:color="000000" w:sz="12" w:space="1"/>
        </w:pBdr>
        <w:spacing w:line="240" w:lineRule="auto"/>
        <w:jc w:val="center"/>
        <w:rPr>
          <w:rFonts w:cs="Calibri Light"/>
        </w:rPr>
      </w:pPr>
      <w:r w:rsidRPr="18F669E0" w:rsidR="00B75B58">
        <w:rPr>
          <w:rStyle w:val="span"/>
          <w:rFonts w:eastAsia="Open Sans" w:cs="Calibri Light"/>
          <w:color w:val="050505"/>
          <w:sz w:val="20"/>
          <w:szCs w:val="20"/>
        </w:rPr>
        <w:t>347-xxx-xxxx</w:t>
      </w:r>
      <w:r>
        <w:tab/>
      </w:r>
      <w:r>
        <w:tab/>
      </w:r>
      <w:r>
        <w:tab/>
      </w:r>
      <w:r>
        <w:tab/>
      </w:r>
      <w:r w:rsidRPr="18F669E0" w:rsidR="00B75B58">
        <w:rPr>
          <w:rFonts w:cs="Calibri Light"/>
        </w:rPr>
        <w:t xml:space="preserve">Brooklyn, NY                                    </w:t>
      </w:r>
      <w:r w:rsidRPr="18F669E0" w:rsidR="3831F5E2">
        <w:rPr>
          <w:rFonts w:cs="Calibri Light"/>
        </w:rPr>
        <w:t>youremailaddress@email.com</w:t>
      </w:r>
    </w:p>
    <w:p w:rsidRPr="00B75B58" w:rsidR="00B75B58" w:rsidP="18F669E0" w:rsidRDefault="00B75B58" w14:paraId="6549D609" w14:textId="771F4C79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Seeking</w:t>
      </w:r>
      <w:r w:rsidRPr="18F669E0" w:rsidR="00B75B58">
        <w:rPr>
          <w:rFonts w:cs="Calibri Light"/>
        </w:rPr>
        <w:t>:  Full</w:t>
      </w:r>
      <w:r w:rsidRPr="18F669E0" w:rsidR="00B75B58">
        <w:rPr>
          <w:rFonts w:cs="Calibri Light"/>
        </w:rPr>
        <w:t xml:space="preserve">-time, long-term position with a path to career growth in the hospitality </w:t>
      </w:r>
      <w:r w:rsidRPr="18F669E0" w:rsidR="00B75B58">
        <w:rPr>
          <w:rFonts w:cs="Calibri Light"/>
        </w:rPr>
        <w:t>arena</w:t>
      </w:r>
      <w:r w:rsidRPr="18F669E0" w:rsidR="00B75B58">
        <w:rPr>
          <w:rFonts w:cs="Calibri Light"/>
        </w:rPr>
        <w:t xml:space="preserve">. </w:t>
      </w:r>
    </w:p>
    <w:p w:rsidR="10E690AA" w:rsidP="18F669E0" w:rsidRDefault="10E690AA" w14:paraId="3410ABE1" w14:textId="56C50F57" w14:noSpellErr="1">
      <w:pPr>
        <w:spacing w:line="240" w:lineRule="auto"/>
        <w:rPr>
          <w:rFonts w:cs="Calibri Light"/>
        </w:rPr>
      </w:pPr>
    </w:p>
    <w:p w:rsidRPr="00B75B58" w:rsidR="00B75B58" w:rsidP="18F669E0" w:rsidRDefault="00B75B58" w14:paraId="3F60A9BB" w14:textId="4E552B46" w14:noSpellErr="1">
      <w:pPr>
        <w:pBdr>
          <w:bottom w:val="single" w:color="FF000000" w:sz="6" w:space="1"/>
        </w:pBd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Availability</w:t>
      </w:r>
      <w:r w:rsidRPr="18F669E0" w:rsidR="00B75B58">
        <w:rPr>
          <w:rFonts w:cs="Calibri Light"/>
        </w:rPr>
        <w:t>:  Immediately</w:t>
      </w:r>
      <w:r w:rsidRPr="18F669E0" w:rsidR="00B75B58">
        <w:rPr>
          <w:rFonts w:cs="Calibri Light"/>
        </w:rPr>
        <w:t xml:space="preserve"> available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B75B58" w:rsidR="005652EB" w:rsidP="18F669E0" w:rsidRDefault="005652EB" w14:paraId="37DBE868" w14:textId="77777777" w14:noSpellErr="1">
      <w:pPr>
        <w:spacing w:line="240" w:lineRule="auto"/>
        <w:jc w:val="center"/>
        <w:rPr>
          <w:rFonts w:cs="Calibri Light"/>
        </w:rPr>
      </w:pPr>
    </w:p>
    <w:p w:rsidRPr="00B75B58" w:rsidR="00B75B58" w:rsidP="18F669E0" w:rsidRDefault="00B75B58" w14:paraId="5E0DAFED" w14:textId="7E1AE893">
      <w:pPr>
        <w:spacing w:line="240" w:lineRule="auto"/>
        <w:jc w:val="center"/>
        <w:rPr>
          <w:rFonts w:cs="Calibri Light"/>
          <w:b w:val="1"/>
          <w:bCs w:val="1"/>
        </w:rPr>
      </w:pPr>
      <w:r w:rsidRPr="18F669E0" w:rsidR="00B75B58">
        <w:rPr>
          <w:rFonts w:cs="Calibri Light"/>
          <w:b w:val="1"/>
          <w:bCs w:val="1"/>
        </w:rPr>
        <w:t>EXPERIENCE</w:t>
      </w:r>
    </w:p>
    <w:p w:rsidRPr="00B75B58" w:rsidR="00B75B58" w:rsidP="18F669E0" w:rsidRDefault="00B75B58" w14:paraId="4E22FBA7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 xml:space="preserve">Warehouse Worker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F669E0" w:rsidR="00B75B58">
        <w:rPr>
          <w:rFonts w:cs="Calibri Light"/>
        </w:rPr>
        <w:t>Jan 2022 – Jan 2023</w:t>
      </w:r>
    </w:p>
    <w:p w:rsidRPr="00B75B58" w:rsidR="00B75B58" w:rsidP="18F669E0" w:rsidRDefault="00B75B58" w14:paraId="2F1D065E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S &amp; H Global/ Haiti, Cap Haitien</w:t>
      </w:r>
    </w:p>
    <w:p w:rsidRPr="00B75B58" w:rsidR="00B75B58" w:rsidP="10E690AA" w:rsidRDefault="00B75B58" w14:paraId="078A0FAE" w14:textId="0D8404A9">
      <w:pPr>
        <w:pStyle w:val="ulli"/>
        <w:numPr>
          <w:ilvl w:val="0"/>
          <w:numId w:val="1"/>
        </w:numPr>
        <w:spacing w:before="240"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Receiv</w:t>
      </w:r>
      <w:r w:rsidRPr="10E690AA" w:rsidR="41444EA7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ed </w:t>
      </w: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incoming shipments and verif</w:t>
      </w:r>
      <w:r w:rsidRPr="10E690AA" w:rsidR="6352A867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ied</w:t>
      </w: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the contents against the accompanying documents</w:t>
      </w:r>
      <w:r w:rsidRPr="10E690AA" w:rsidR="4B89926B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.</w:t>
      </w:r>
    </w:p>
    <w:p w:rsidRPr="00B75B58" w:rsidR="00B75B58" w:rsidP="10E690AA" w:rsidRDefault="00B75B58" w14:paraId="56883D48" w14:textId="4E06758B">
      <w:pPr>
        <w:pStyle w:val="ulli"/>
        <w:numPr>
          <w:ilvl w:val="0"/>
          <w:numId w:val="1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Sort</w:t>
      </w:r>
      <w:r w:rsidRPr="10E690AA" w:rsidR="543C8FAE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ed</w:t>
      </w: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and stor</w:t>
      </w:r>
      <w:r w:rsidRPr="10E690AA" w:rsidR="2715BE46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ed </w:t>
      </w: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products in designated areas within the warehouse.</w:t>
      </w:r>
    </w:p>
    <w:p w:rsidRPr="00B75B58" w:rsidR="00B75B58" w:rsidP="10E690AA" w:rsidRDefault="00B75B58" w14:paraId="00E4A2D1" w14:textId="77777777">
      <w:pPr>
        <w:pStyle w:val="ulli"/>
        <w:numPr>
          <w:ilvl w:val="0"/>
          <w:numId w:val="1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0E690A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Pulled and prepared product for shipment, verifying exact number and type of product before loading and shipping.</w:t>
      </w:r>
    </w:p>
    <w:p w:rsidRPr="00B75B58" w:rsidR="00B75B58" w:rsidP="10E690AA" w:rsidRDefault="00B75B58" w14:paraId="5E46E5C5" w14:textId="77777777">
      <w:pPr>
        <w:pStyle w:val="ulli"/>
        <w:numPr>
          <w:ilvl w:val="0"/>
          <w:numId w:val="1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Assisted other departments when needed to complete tasks in a timely fashion.</w:t>
      </w:r>
    </w:p>
    <w:p w:rsidRPr="00B75B58" w:rsidR="00B75B58" w:rsidP="18F669E0" w:rsidRDefault="00B75B58" w14:paraId="7CA333E9" w14:textId="77777777" w14:noSpellErr="1">
      <w:pPr>
        <w:spacing w:line="240" w:lineRule="auto"/>
        <w:rPr>
          <w:rFonts w:cs="Calibri Light"/>
        </w:rPr>
      </w:pPr>
    </w:p>
    <w:p w:rsidRPr="00B75B58" w:rsidR="00B75B58" w:rsidP="18F669E0" w:rsidRDefault="00B75B58" w14:paraId="1C0B7E10" w14:textId="4E83574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Executive Administration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F669E0" w:rsidR="00B75B58">
        <w:rPr>
          <w:rFonts w:cs="Calibri Light"/>
        </w:rPr>
        <w:t>Jan 2016 – Jan 202</w:t>
      </w:r>
      <w:r w:rsidRPr="18F669E0" w:rsidR="434FEFA8">
        <w:rPr>
          <w:rFonts w:cs="Calibri Light"/>
        </w:rPr>
        <w:t>2</w:t>
      </w:r>
    </w:p>
    <w:p w:rsidRPr="00B75B58" w:rsidR="00B75B58" w:rsidP="18F669E0" w:rsidRDefault="00B75B58" w14:paraId="7FEFEE6C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Hotel Lakou Breda, Cap Haitien</w:t>
      </w:r>
    </w:p>
    <w:p w:rsidRPr="00B75B58" w:rsidR="00B75B58" w:rsidP="18F669E0" w:rsidRDefault="00B75B58" w14:paraId="329A916F" w14:textId="74D21A3D" w14:noSpellErr="1">
      <w:pPr>
        <w:pStyle w:val="ulli"/>
        <w:numPr>
          <w:ilvl w:val="0"/>
          <w:numId w:val="2"/>
        </w:numPr>
        <w:spacing w:before="240" w:line="240" w:lineRule="auto"/>
        <w:ind w:left="560" w:hanging="292"/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Handl</w:t>
      </w:r>
      <w:r w:rsidRPr="18F669E0" w:rsidR="732E1B04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ed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office tasks, such as filing, generating reports and presentations, and setting up meetings.</w:t>
      </w:r>
    </w:p>
    <w:p w:rsidRPr="00B75B58" w:rsidR="00B75B58" w:rsidP="18F669E0" w:rsidRDefault="00B75B58" w14:paraId="6ECA0DE3" w14:textId="30B7888E" w14:noSpellErr="1">
      <w:pPr>
        <w:pStyle w:val="ulli"/>
        <w:numPr>
          <w:ilvl w:val="0"/>
          <w:numId w:val="2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Provid</w:t>
      </w:r>
      <w:r w:rsidRPr="18F669E0" w:rsidR="3951EDD6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ed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real-time scheduling support by booking appointments and preventing conflicts for the client and staff.</w:t>
      </w:r>
    </w:p>
    <w:p w:rsidRPr="00B75B58" w:rsidR="00B75B58" w:rsidP="18F669E0" w:rsidRDefault="00B75B58" w14:paraId="5883B101" w14:textId="563B41FF" w14:noSpellErr="1">
      <w:pPr>
        <w:pStyle w:val="ulli"/>
        <w:numPr>
          <w:ilvl w:val="0"/>
          <w:numId w:val="2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Us</w:t>
      </w:r>
      <w:r w:rsidRPr="18F669E0" w:rsidR="468615B2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ed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computers to generate reports, create presentations, and conduct research for the company.</w:t>
      </w:r>
    </w:p>
    <w:p w:rsidRPr="00B75B58" w:rsidR="00B75B58" w:rsidP="18F669E0" w:rsidRDefault="00B75B58" w14:paraId="277D95AD" w14:textId="77777777" w14:noSpellErr="1">
      <w:pPr>
        <w:spacing w:line="240" w:lineRule="auto"/>
        <w:rPr>
          <w:rFonts w:cs="Calibri Light"/>
        </w:rPr>
      </w:pPr>
    </w:p>
    <w:p w:rsidRPr="00B75B58" w:rsidR="00B75B58" w:rsidP="18F669E0" w:rsidRDefault="00B75B58" w14:paraId="17E3C6F2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French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F669E0" w:rsidR="00B75B58">
        <w:rPr>
          <w:rFonts w:cs="Calibri Light"/>
        </w:rPr>
        <w:t>Jan 2005 – Jan 2012</w:t>
      </w:r>
    </w:p>
    <w:p w:rsidRPr="00B75B58" w:rsidR="00B75B58" w:rsidP="18F669E0" w:rsidRDefault="00B75B58" w14:paraId="1853F521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Mary’s Daughter, Haiti</w:t>
      </w:r>
    </w:p>
    <w:p w:rsidRPr="00B75B58" w:rsidR="00B75B58" w:rsidP="18F669E0" w:rsidRDefault="00B75B58" w14:paraId="67EFA3D7" w14:textId="1CCC1888" w14:noSpellErr="1">
      <w:pPr>
        <w:pStyle w:val="ulli"/>
        <w:numPr>
          <w:ilvl w:val="0"/>
          <w:numId w:val="3"/>
        </w:numPr>
        <w:spacing w:before="240" w:line="240" w:lineRule="auto"/>
        <w:ind w:left="560" w:hanging="292"/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Plann</w:t>
      </w:r>
      <w:r w:rsidRPr="18F669E0" w:rsidR="33CE598A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ed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and deliver</w:t>
      </w:r>
      <w:r w:rsidRPr="18F669E0" w:rsidR="348406E6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ed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engaging and interactive French Language </w:t>
      </w:r>
      <w:r w:rsidRPr="18F669E0" w:rsidR="73D5EE81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curriculum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to students</w:t>
      </w:r>
      <w:r w:rsidRPr="18F669E0" w:rsidR="6C1D61DE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 xml:space="preserve"> ages 8-12 of varying abilities</w:t>
      </w: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.</w:t>
      </w:r>
    </w:p>
    <w:p w:rsidRPr="00B75B58" w:rsidR="00B75B58" w:rsidP="18F669E0" w:rsidRDefault="00B75B58" w14:paraId="6C8E7CD3" w14:textId="77777777" w14:noSpellErr="1">
      <w:pPr>
        <w:pStyle w:val="ulli"/>
        <w:numPr>
          <w:ilvl w:val="0"/>
          <w:numId w:val="3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Cultivated strong relationships with parents by providing feedback about their child’s progress in French classes.</w:t>
      </w:r>
    </w:p>
    <w:p w:rsidRPr="00B75B58" w:rsidR="00B75B58" w:rsidP="18F669E0" w:rsidRDefault="00B75B58" w14:paraId="5C52E9DC" w14:textId="77777777" w14:noSpellErr="1">
      <w:pPr>
        <w:pStyle w:val="ulli"/>
        <w:numPr>
          <w:ilvl w:val="0"/>
          <w:numId w:val="3"/>
        </w:numP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Monitored student behavior according to school regulations and policies.</w:t>
      </w:r>
    </w:p>
    <w:p w:rsidRPr="00B75B58" w:rsidR="00B75B58" w:rsidP="18F669E0" w:rsidRDefault="00B75B58" w14:paraId="51495024" w14:textId="39707D38">
      <w:pPr>
        <w:pStyle w:val="linth-last-child1"/>
        <w:numPr>
          <w:ilvl w:val="0"/>
          <w:numId w:val="3"/>
        </w:numPr>
        <w:pBdr>
          <w:left w:val="none" w:color="FF000000" w:sz="0" w:space="5"/>
        </w:pBd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  <w:r w:rsidRPr="18F669E0" w:rsidR="00B75B58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Utilized a variety of teaching strategies such as lectures, group activities, and multimedia presentations</w:t>
      </w:r>
      <w:r w:rsidRPr="18F669E0" w:rsidR="69893573">
        <w:rPr>
          <w:rStyle w:val="span"/>
          <w:rFonts w:ascii="Calibri Light" w:hAnsi="Calibri Light" w:eastAsia="Open Sans" w:cs="Calibri Light"/>
          <w:color w:val="050505"/>
          <w:sz w:val="22"/>
          <w:szCs w:val="22"/>
        </w:rPr>
        <w:t>.</w:t>
      </w:r>
    </w:p>
    <w:p w:rsidR="18F669E0" w:rsidP="18F669E0" w:rsidRDefault="18F669E0" w14:paraId="032CB264" w14:textId="74F3DFE5">
      <w:pPr>
        <w:pStyle w:val="linth-last-child1"/>
        <w:pBdr>
          <w:left w:val="none" w:color="FF000000" w:sz="0" w:space="5"/>
        </w:pBdr>
        <w:spacing w:line="240" w:lineRule="auto"/>
        <w:ind w:left="560" w:hanging="292"/>
        <w:rPr>
          <w:rStyle w:val="span"/>
          <w:rFonts w:ascii="Calibri Light" w:hAnsi="Calibri Light" w:eastAsia="Open Sans" w:cs="Calibri Light"/>
          <w:color w:val="B4B4B4"/>
          <w:sz w:val="22"/>
          <w:szCs w:val="22"/>
        </w:rPr>
      </w:pPr>
    </w:p>
    <w:p w:rsidRPr="00B75B58" w:rsidR="00B75B58" w:rsidP="18F669E0" w:rsidRDefault="00B75B58" w14:paraId="04945B82" w14:textId="546C30BE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Daycare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F669E0" w:rsidR="00B75B58">
        <w:rPr>
          <w:rFonts w:cs="Calibri Light"/>
        </w:rPr>
        <w:t>2012 – 2016</w:t>
      </w:r>
    </w:p>
    <w:p w:rsidRPr="00B75B58" w:rsidR="00B75B58" w:rsidP="18F669E0" w:rsidRDefault="00B75B58" w14:paraId="4A874951" w14:textId="77777777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 xml:space="preserve">Anglican Catholic Saint </w:t>
      </w:r>
      <w:r w:rsidRPr="18F669E0" w:rsidR="00B75B58">
        <w:rPr>
          <w:rFonts w:cs="Calibri Light"/>
        </w:rPr>
        <w:t>Espirit</w:t>
      </w:r>
      <w:r w:rsidRPr="18F669E0" w:rsidR="00B75B58">
        <w:rPr>
          <w:rFonts w:cs="Calibri Light"/>
        </w:rPr>
        <w:t>, Haiti City</w:t>
      </w:r>
    </w:p>
    <w:p w:rsidRPr="00B75B58" w:rsidR="00B75B58" w:rsidP="18F669E0" w:rsidRDefault="00B75B58" w14:paraId="43148004" w14:textId="77777777" w14:noSpellErr="1">
      <w:pPr>
        <w:spacing w:line="240" w:lineRule="auto"/>
        <w:jc w:val="center"/>
        <w:rPr>
          <w:rFonts w:cs="Calibri Light"/>
        </w:rPr>
      </w:pPr>
    </w:p>
    <w:p w:rsidRPr="00B75B58" w:rsidR="00B75B58" w:rsidP="18F669E0" w:rsidRDefault="00B75B58" w14:paraId="04800042" w14:textId="77777777" w14:noSpellErr="1">
      <w:pPr>
        <w:pStyle w:val="ListParagraph"/>
        <w:numPr>
          <w:ilvl w:val="0"/>
          <w:numId w:val="4"/>
        </w:num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Cared for and nurtured 30 children, interacted with parents, led singing and playgroups</w:t>
      </w:r>
    </w:p>
    <w:p w:rsidRPr="00B75B58" w:rsidR="00B75B58" w:rsidP="00B75B58" w:rsidRDefault="00B75B58" w14:paraId="3D969F8C" w14:textId="77777777">
      <w:pPr>
        <w:jc w:val="center"/>
        <w:rPr>
          <w:rFonts w:cs="Calibri Light"/>
        </w:rPr>
      </w:pPr>
    </w:p>
    <w:p w:rsidRPr="00B75B58" w:rsidR="00B75B58" w:rsidP="18F669E0" w:rsidRDefault="00B75B58" w14:paraId="567380D8" w14:textId="77777777" w14:noSpellErr="1">
      <w:pPr>
        <w:jc w:val="center"/>
        <w:rPr>
          <w:rFonts w:cs="Calibri Light"/>
          <w:b w:val="1"/>
          <w:bCs w:val="1"/>
        </w:rPr>
      </w:pPr>
      <w:r w:rsidRPr="18F669E0" w:rsidR="00B75B58">
        <w:rPr>
          <w:rFonts w:cs="Calibri Light"/>
          <w:b w:val="1"/>
          <w:bCs w:val="1"/>
        </w:rPr>
        <w:t>EDUCATION</w:t>
      </w:r>
    </w:p>
    <w:p w:rsidRPr="00B75B58" w:rsidR="00B75B58" w:rsidP="18F669E0" w:rsidRDefault="00B75B58" w14:paraId="2822C725" w14:textId="77777777" w14:noSpellErr="1">
      <w:pPr>
        <w:spacing w:line="240" w:lineRule="auto"/>
        <w:rPr>
          <w:rFonts w:cs="Calibri Light"/>
        </w:rPr>
      </w:pPr>
    </w:p>
    <w:p w:rsidRPr="00B75B58" w:rsidR="00B75B58" w:rsidP="18F669E0" w:rsidRDefault="00B75B58" w14:paraId="593EA6C3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Diploma of French (Creole) DELF BS, 2021-2022</w:t>
      </w:r>
    </w:p>
    <w:p w:rsidRPr="00B75B58" w:rsidR="00B75B58" w:rsidP="18F669E0" w:rsidRDefault="00B75B58" w14:paraId="53907C40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Alliance French, Haiti</w:t>
      </w:r>
    </w:p>
    <w:p w:rsidR="18F669E0" w:rsidP="18F669E0" w:rsidRDefault="18F669E0" w14:paraId="7A1A2901" w14:textId="4201F883">
      <w:pPr>
        <w:spacing w:line="240" w:lineRule="auto"/>
        <w:rPr>
          <w:rFonts w:cs="Calibri Light"/>
        </w:rPr>
      </w:pPr>
    </w:p>
    <w:p w:rsidRPr="00B75B58" w:rsidR="00B75B58" w:rsidP="18F669E0" w:rsidRDefault="00B75B58" w14:paraId="68FB954A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Certificate in Civil Law, 2009-2012</w:t>
      </w:r>
    </w:p>
    <w:p w:rsidRPr="00B75B58" w:rsidR="00B75B58" w:rsidP="18F669E0" w:rsidRDefault="00B75B58" w14:paraId="169B2342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University of Haiti City, Haiti</w:t>
      </w:r>
    </w:p>
    <w:p w:rsidR="18F669E0" w:rsidP="18F669E0" w:rsidRDefault="18F669E0" w14:paraId="6F95336A" w14:textId="321E54CC">
      <w:pPr>
        <w:pStyle w:val="Normal"/>
        <w:spacing w:line="240" w:lineRule="auto"/>
        <w:rPr>
          <w:rFonts w:cs="Calibri Light"/>
        </w:rPr>
      </w:pPr>
    </w:p>
    <w:p w:rsidRPr="00B75B58" w:rsidR="00B75B58" w:rsidP="18F669E0" w:rsidRDefault="00B75B58" w14:paraId="5E266161" w14:textId="77777777" w14:noSpellErr="1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High School Diploma, 1995-2001</w:t>
      </w:r>
    </w:p>
    <w:p w:rsidRPr="00B75B58" w:rsidR="00B75B58" w:rsidP="18F669E0" w:rsidRDefault="00B75B58" w14:paraId="0172B776" w14:textId="77777777">
      <w:pPr>
        <w:spacing w:line="240" w:lineRule="auto"/>
        <w:rPr>
          <w:rFonts w:cs="Calibri Light"/>
        </w:rPr>
      </w:pPr>
      <w:r w:rsidRPr="18F669E0" w:rsidR="00B75B58">
        <w:rPr>
          <w:rFonts w:cs="Calibri Light"/>
        </w:rPr>
        <w:t>L’Essor</w:t>
      </w:r>
      <w:r w:rsidRPr="18F669E0" w:rsidR="00B75B58">
        <w:rPr>
          <w:rFonts w:cs="Calibri Light"/>
        </w:rPr>
        <w:t>, Haiti</w:t>
      </w:r>
    </w:p>
    <w:p w:rsidRPr="00B75B58" w:rsidR="00B75B58" w:rsidP="00B75B58" w:rsidRDefault="00B75B58" w14:paraId="28F4C897" w14:textId="77777777">
      <w:pPr>
        <w:rPr>
          <w:rFonts w:cs="Calibri Light"/>
        </w:rPr>
      </w:pPr>
    </w:p>
    <w:p w:rsidRPr="00B75B58" w:rsidR="00B75B58" w:rsidP="18F669E0" w:rsidRDefault="00B75B58" w14:paraId="51C00E77" w14:textId="143A25DB">
      <w:pPr>
        <w:jc w:val="center"/>
        <w:rPr>
          <w:rFonts w:cs="Calibri Light"/>
          <w:b w:val="1"/>
          <w:bCs w:val="1"/>
        </w:rPr>
      </w:pPr>
      <w:r w:rsidRPr="18F669E0" w:rsidR="00B75B58">
        <w:rPr>
          <w:rFonts w:cs="Calibri Light"/>
          <w:b w:val="1"/>
          <w:bCs w:val="1"/>
        </w:rPr>
        <w:t>SKILLS</w:t>
      </w:r>
    </w:p>
    <w:p w:rsidRPr="00B75B58" w:rsidR="00B75B58" w:rsidP="00B75B58" w:rsidRDefault="00B75B58" w14:paraId="4FF7C6C1" w14:textId="77777777">
      <w:pPr>
        <w:rPr>
          <w:rFonts w:cs="Calibri Light"/>
        </w:rPr>
      </w:pPr>
    </w:p>
    <w:p w:rsidR="00B75B58" w:rsidP="18F669E0" w:rsidRDefault="00B75B58" w14:paraId="39890123" w14:textId="4677202D">
      <w:pPr>
        <w:rPr>
          <w:rFonts w:cs="Calibri Light"/>
        </w:rPr>
      </w:pPr>
      <w:r w:rsidRPr="18F669E0" w:rsidR="00B75B58">
        <w:rPr>
          <w:rFonts w:cs="Calibri Light"/>
        </w:rPr>
        <w:t xml:space="preserve">Security license, Microsoft Word, Excel, </w:t>
      </w:r>
      <w:r w:rsidRPr="18F669E0" w:rsidR="00B75B58">
        <w:rPr>
          <w:rFonts w:cs="Calibri Light"/>
        </w:rPr>
        <w:t>Powerpoint</w:t>
      </w:r>
      <w:r w:rsidRPr="18F669E0" w:rsidR="00B75B58">
        <w:rPr>
          <w:rFonts w:cs="Calibri Light"/>
        </w:rPr>
        <w:t>.</w:t>
      </w:r>
    </w:p>
    <w:p w:rsidRPr="00B75B58" w:rsidR="00B75B58" w:rsidP="00B75B58" w:rsidRDefault="00B75B58" w14:paraId="1F7C507C" w14:textId="77777777">
      <w:pPr>
        <w:rPr>
          <w:rFonts w:cs="Calibri Light"/>
        </w:rPr>
      </w:pPr>
    </w:p>
    <w:p w:rsidRPr="00B75B58" w:rsidR="00B75B58" w:rsidP="18F669E0" w:rsidRDefault="00B75B58" w14:paraId="7F286675" w14:textId="77777777" w14:noSpellErr="1">
      <w:pPr>
        <w:jc w:val="center"/>
        <w:rPr>
          <w:rFonts w:cs="Calibri Light"/>
          <w:b w:val="1"/>
          <w:bCs w:val="1"/>
        </w:rPr>
      </w:pPr>
      <w:r w:rsidRPr="18F669E0" w:rsidR="00B75B58">
        <w:rPr>
          <w:rFonts w:cs="Calibri Light"/>
          <w:b w:val="1"/>
          <w:bCs w:val="1"/>
        </w:rPr>
        <w:t>LANGUAGE</w:t>
      </w:r>
    </w:p>
    <w:p w:rsidR="18F669E0" w:rsidP="18F669E0" w:rsidRDefault="18F669E0" w14:paraId="67B054B5" w14:textId="02A10874">
      <w:pPr>
        <w:jc w:val="center"/>
        <w:rPr>
          <w:rFonts w:cs="Calibri Light"/>
          <w:b w:val="1"/>
          <w:bCs w:val="1"/>
        </w:rPr>
      </w:pPr>
      <w:commentRangeStart w:id="1572747156"/>
    </w:p>
    <w:p w:rsidRPr="00B75B58" w:rsidR="00B75B58" w:rsidP="00B75B58" w:rsidRDefault="00B75B58" w14:paraId="4BEF864C" w14:textId="3AEFE378">
      <w:pPr>
        <w:rPr>
          <w:rFonts w:cs="Calibri Light"/>
        </w:rPr>
      </w:pPr>
      <w:r w:rsidRPr="18F669E0" w:rsidR="00B75B58">
        <w:rPr>
          <w:rFonts w:cs="Calibri Light"/>
        </w:rPr>
        <w:t>French</w:t>
      </w:r>
      <w:r w:rsidRPr="18F669E0" w:rsidR="30A5D168">
        <w:rPr>
          <w:rFonts w:cs="Calibri Light"/>
        </w:rPr>
        <w:t xml:space="preserve"> (fl</w:t>
      </w:r>
      <w:r w:rsidRPr="18F669E0" w:rsidR="061E45C2">
        <w:rPr>
          <w:rFonts w:cs="Calibri Light"/>
        </w:rPr>
        <w:t>uent)</w:t>
      </w:r>
      <w:r w:rsidRPr="18F669E0" w:rsidR="00B75B58">
        <w:rPr>
          <w:rFonts w:cs="Calibri Light"/>
        </w:rPr>
        <w:t>, Creole</w:t>
      </w:r>
      <w:r w:rsidRPr="18F669E0" w:rsidR="36388CBC">
        <w:rPr>
          <w:rFonts w:cs="Calibri Light"/>
        </w:rPr>
        <w:t xml:space="preserve"> (fluent), English (proficient)</w:t>
      </w:r>
      <w:commentRangeEnd w:id="1572747156"/>
      <w:r>
        <w:rPr>
          <w:rStyle w:val="CommentReference"/>
        </w:rPr>
        <w:commentReference w:id="1572747156"/>
      </w:r>
    </w:p>
    <w:p w:rsidR="4641251C" w:rsidP="18F669E0" w:rsidRDefault="4641251C" w14:paraId="7420B902" w14:textId="0B357C1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eastAsia="Calibri" w:cs="Calibri Light"/>
          <w:i w:val="1"/>
          <w:iCs w:val="1"/>
          <w:sz w:val="20"/>
          <w:szCs w:val="20"/>
        </w:rPr>
      </w:pPr>
      <w:r w:rsidRPr="18F669E0" w:rsidR="4641251C">
        <w:rPr>
          <w:rFonts w:cs="Calibri Light"/>
          <w:b w:val="1"/>
          <w:bCs w:val="1"/>
        </w:rPr>
        <w:t>REFERENCES</w:t>
      </w:r>
    </w:p>
    <w:p w:rsidR="18F669E0" w:rsidP="18F669E0" w:rsidRDefault="18F669E0" w14:paraId="6D879E17" w14:textId="29A8F61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cs="Calibri Light"/>
          <w:b w:val="1"/>
          <w:bCs w:val="1"/>
        </w:rPr>
      </w:pPr>
    </w:p>
    <w:p w:rsidRPr="00B75B58" w:rsidR="00B75B58" w:rsidP="18F669E0" w:rsidRDefault="00B75B58" w14:paraId="287CDE4D" w14:textId="6DDFF1BB">
      <w:pPr>
        <w:jc w:val="center"/>
        <w:rPr>
          <w:rFonts w:cs="Calibri Light"/>
        </w:rPr>
      </w:pPr>
      <w:commentRangeStart w:id="1474183644"/>
      <w:r w:rsidRPr="18F669E0" w:rsidR="12050A4B">
        <w:rPr>
          <w:rFonts w:cs="Calibri Light"/>
        </w:rPr>
        <w:t>Reference #1</w:t>
      </w:r>
    </w:p>
    <w:p w:rsidR="12050A4B" w:rsidP="18F669E0" w:rsidRDefault="12050A4B" w14:paraId="4819FCD0" w14:textId="26C2A813">
      <w:pPr>
        <w:jc w:val="center"/>
        <w:rPr>
          <w:rFonts w:cs="Calibri Light"/>
        </w:rPr>
      </w:pPr>
      <w:r w:rsidRPr="18F669E0" w:rsidR="12050A4B">
        <w:rPr>
          <w:rFonts w:cs="Calibri Light"/>
        </w:rPr>
        <w:t>Job Title</w:t>
      </w:r>
    </w:p>
    <w:p w:rsidR="12050A4B" w:rsidP="18F669E0" w:rsidRDefault="12050A4B" w14:paraId="415D7C6F" w14:textId="3207B23A">
      <w:pPr>
        <w:jc w:val="center"/>
        <w:rPr>
          <w:rFonts w:cs="Calibri Light"/>
        </w:rPr>
      </w:pPr>
      <w:r w:rsidRPr="18F669E0" w:rsidR="12050A4B">
        <w:rPr>
          <w:rFonts w:cs="Calibri Light"/>
        </w:rPr>
        <w:t>Company</w:t>
      </w:r>
    </w:p>
    <w:p w:rsidR="12050A4B" w:rsidP="18F669E0" w:rsidRDefault="12050A4B" w14:paraId="4EFB7807" w14:textId="1BA352ED">
      <w:pPr>
        <w:jc w:val="center"/>
        <w:rPr>
          <w:rFonts w:cs="Calibri Light"/>
        </w:rPr>
      </w:pPr>
      <w:r w:rsidRPr="18F669E0" w:rsidR="12050A4B">
        <w:rPr>
          <w:rFonts w:cs="Calibri Light"/>
        </w:rPr>
        <w:t>Contact Information</w:t>
      </w:r>
      <w:commentRangeEnd w:id="1474183644"/>
      <w:r>
        <w:rPr>
          <w:rStyle w:val="CommentReference"/>
        </w:rPr>
        <w:commentReference w:id="1474183644"/>
      </w:r>
    </w:p>
    <w:p w:rsidR="18F669E0" w:rsidP="18F669E0" w:rsidRDefault="18F669E0" w14:paraId="1AA15BDB" w14:textId="6CA87726">
      <w:pPr>
        <w:jc w:val="center"/>
        <w:rPr>
          <w:rFonts w:cs="Calibri Light"/>
        </w:rPr>
      </w:pPr>
    </w:p>
    <w:p w:rsidR="12050A4B" w:rsidP="18F669E0" w:rsidRDefault="12050A4B" w14:paraId="67021A23" w14:textId="78E2B557">
      <w:pPr>
        <w:jc w:val="center"/>
        <w:rPr>
          <w:rFonts w:cs="Calibri Light"/>
        </w:rPr>
      </w:pPr>
      <w:r w:rsidRPr="18F669E0" w:rsidR="12050A4B">
        <w:rPr>
          <w:rFonts w:cs="Calibri Light"/>
        </w:rPr>
        <w:t xml:space="preserve">Reference #2 </w:t>
      </w:r>
    </w:p>
    <w:p w:rsidR="12050A4B" w:rsidP="18F669E0" w:rsidRDefault="12050A4B" w14:paraId="1F8C8353" w14:textId="41C36B22">
      <w:pPr>
        <w:jc w:val="center"/>
        <w:rPr>
          <w:rFonts w:cs="Calibri Light"/>
        </w:rPr>
      </w:pPr>
      <w:r w:rsidRPr="18F669E0" w:rsidR="12050A4B">
        <w:rPr>
          <w:rFonts w:cs="Calibri Light"/>
        </w:rPr>
        <w:t>Job Title</w:t>
      </w:r>
    </w:p>
    <w:p w:rsidR="12050A4B" w:rsidP="18F669E0" w:rsidRDefault="12050A4B" w14:paraId="41AF51D2" w14:textId="4B2489CF">
      <w:pPr>
        <w:jc w:val="center"/>
        <w:rPr>
          <w:rFonts w:cs="Calibri Light"/>
        </w:rPr>
      </w:pPr>
      <w:r w:rsidRPr="18F669E0" w:rsidR="12050A4B">
        <w:rPr>
          <w:rFonts w:cs="Calibri Light"/>
        </w:rPr>
        <w:t>Company</w:t>
      </w:r>
    </w:p>
    <w:p w:rsidR="12050A4B" w:rsidP="18F669E0" w:rsidRDefault="12050A4B" w14:paraId="13A82027" w14:textId="6D3BA46F">
      <w:pPr>
        <w:jc w:val="center"/>
        <w:rPr>
          <w:rFonts w:cs="Calibri Light"/>
        </w:rPr>
      </w:pPr>
      <w:r w:rsidRPr="18F669E0" w:rsidR="12050A4B">
        <w:rPr>
          <w:rFonts w:cs="Calibri Light"/>
        </w:rPr>
        <w:t>Contact Information</w:t>
      </w:r>
    </w:p>
    <w:p w:rsidRPr="00B75B58" w:rsidR="00B75B58" w:rsidP="00B75B58" w:rsidRDefault="00B75B58" w14:paraId="5968FE46" w14:textId="77777777">
      <w:pPr>
        <w:rPr>
          <w:rFonts w:cs="Calibri Light"/>
        </w:rPr>
      </w:pPr>
    </w:p>
    <w:p w:rsidRPr="00B75B58" w:rsidR="00B75B58" w:rsidP="00B75B58" w:rsidRDefault="00B75B58" w14:paraId="2BEF9627" w14:textId="77777777">
      <w:pPr>
        <w:rPr>
          <w:rFonts w:cs="Calibri Light"/>
        </w:rPr>
      </w:pPr>
    </w:p>
    <w:bookmarkEnd w:id="0"/>
    <w:p w:rsidRPr="00B75B58" w:rsidR="00DD5741" w:rsidRDefault="00DD5741" w14:paraId="08EA7BE5" w14:textId="77777777">
      <w:pPr>
        <w:rPr>
          <w:rFonts w:cs="Calibri Light"/>
        </w:rPr>
      </w:pPr>
    </w:p>
    <w:sectPr w:rsidRPr="00B75B58" w:rsidR="00DD5741" w:rsidSect="00B75B58">
      <w:pgSz w:w="12240" w:h="15840" w:orient="portrait"/>
      <w:pgMar w:top="504" w:right="576" w:bottom="374" w:left="576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S" w:author="Lilly Sandberg" w:date="2025-06-09T17:12:49" w:id="1572747156">
    <w:p xmlns:w14="http://schemas.microsoft.com/office/word/2010/wordml" xmlns:w="http://schemas.openxmlformats.org/wordprocessingml/2006/main" w:rsidR="4BADED00" w:rsidRDefault="3BAB0323" w14:paraId="0773FABF" w14:textId="36895C8D">
      <w:pPr>
        <w:pStyle w:val="CommentText"/>
      </w:pPr>
      <w:r>
        <w:rPr>
          <w:rStyle w:val="CommentReference"/>
        </w:rPr>
        <w:annotationRef/>
      </w:r>
      <w:r w:rsidRPr="2504E650" w:rsidR="0FED1D5C">
        <w:t xml:space="preserve">Please note: It is ok if the resume goes into the second page, as long as you can print it double sided! </w:t>
      </w:r>
    </w:p>
  </w:comment>
  <w:comment xmlns:w="http://schemas.openxmlformats.org/wordprocessingml/2006/main" w:initials="LS" w:author="Lilly Sandberg" w:date="2025-06-09T17:14:18" w:id="1474183644">
    <w:p xmlns:w14="http://schemas.microsoft.com/office/word/2010/wordml" xmlns:w="http://schemas.openxmlformats.org/wordprocessingml/2006/main" w:rsidR="6E0BBD4E" w:rsidRDefault="24A121D3" w14:paraId="56FECAFA" w14:textId="2328D8D3">
      <w:pPr>
        <w:pStyle w:val="CommentText"/>
      </w:pPr>
      <w:r>
        <w:rPr>
          <w:rStyle w:val="CommentReference"/>
        </w:rPr>
        <w:annotationRef/>
      </w:r>
      <w:r w:rsidRPr="20237D16" w:rsidR="6DC65D36">
        <w:t>References are optional! If relevant, you may ask to add your HIAS Volunteer as a reference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773FABF"/>
  <w15:commentEx w15:done="0" w15:paraId="56FECAF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A7DB0F" w16cex:dateUtc="2025-06-09T21:12:49.882Z"/>
  <w16cex:commentExtensible w16cex:durableId="7DD26D17" w16cex:dateUtc="2025-06-09T21:14:18.4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773FABF" w16cid:durableId="05A7DB0F"/>
  <w16cid:commentId w16cid:paraId="56FECAFA" w16cid:durableId="7DD26D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000000C"/>
    <w:lvl w:ilvl="0" w:tplc="1762595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1"/>
      </w:rPr>
    </w:lvl>
    <w:lvl w:ilvl="1" w:tplc="45844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E84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644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CA18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B68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263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D04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B4EE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D"/>
    <w:multiLevelType w:val="hybridMultilevel"/>
    <w:tmpl w:val="0000000D"/>
    <w:lvl w:ilvl="0" w:tplc="158E2C8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1"/>
      </w:rPr>
    </w:lvl>
    <w:lvl w:ilvl="1" w:tplc="7DA6B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F2F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E800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AA9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2C1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9C93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DEC2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242C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hybridMultilevel"/>
    <w:tmpl w:val="0000000E"/>
    <w:lvl w:ilvl="0" w:tplc="0B54EA7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1"/>
      </w:rPr>
    </w:lvl>
    <w:lvl w:ilvl="1" w:tplc="C75CB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AAF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0AE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BA52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08F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2634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A8F0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268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2252D83"/>
    <w:multiLevelType w:val="hybridMultilevel"/>
    <w:tmpl w:val="9E5E07A0"/>
    <w:lvl w:ilvl="0" w:tplc="C10806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4545154">
    <w:abstractNumId w:val="0"/>
  </w:num>
  <w:num w:numId="2" w16cid:durableId="1924096966">
    <w:abstractNumId w:val="1"/>
  </w:num>
  <w:num w:numId="3" w16cid:durableId="241068165">
    <w:abstractNumId w:val="2"/>
  </w:num>
  <w:num w:numId="4" w16cid:durableId="76665641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lly Sandberg">
    <w15:presenceInfo w15:providerId="AD" w15:userId="S::lilly.sandberg@hias.org::db0ca8e7-cbd2-4768-bb19-0d1204d05bb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58"/>
    <w:rsid w:val="001A4C37"/>
    <w:rsid w:val="001D52B9"/>
    <w:rsid w:val="003C6281"/>
    <w:rsid w:val="004C7234"/>
    <w:rsid w:val="005652EB"/>
    <w:rsid w:val="00B475B5"/>
    <w:rsid w:val="00B75B58"/>
    <w:rsid w:val="00DD5741"/>
    <w:rsid w:val="00DF2432"/>
    <w:rsid w:val="00E559E4"/>
    <w:rsid w:val="03BA8F85"/>
    <w:rsid w:val="061E45C2"/>
    <w:rsid w:val="06F74279"/>
    <w:rsid w:val="10D3B6A5"/>
    <w:rsid w:val="10E690AA"/>
    <w:rsid w:val="12050A4B"/>
    <w:rsid w:val="18F669E0"/>
    <w:rsid w:val="1B5778DC"/>
    <w:rsid w:val="1D352B09"/>
    <w:rsid w:val="212C1117"/>
    <w:rsid w:val="2715BE46"/>
    <w:rsid w:val="28C343E5"/>
    <w:rsid w:val="2A1B622C"/>
    <w:rsid w:val="2C297F62"/>
    <w:rsid w:val="30A5D168"/>
    <w:rsid w:val="3246BB1C"/>
    <w:rsid w:val="33CE598A"/>
    <w:rsid w:val="348406E6"/>
    <w:rsid w:val="349ECCE9"/>
    <w:rsid w:val="35278E07"/>
    <w:rsid w:val="36388CBC"/>
    <w:rsid w:val="3831F5E2"/>
    <w:rsid w:val="3951EDD6"/>
    <w:rsid w:val="3E361025"/>
    <w:rsid w:val="3F3DBBD5"/>
    <w:rsid w:val="41444EA7"/>
    <w:rsid w:val="434FEFA8"/>
    <w:rsid w:val="4641251C"/>
    <w:rsid w:val="468615B2"/>
    <w:rsid w:val="4A3E0AF1"/>
    <w:rsid w:val="4B89926B"/>
    <w:rsid w:val="4E4EB621"/>
    <w:rsid w:val="543C8FAE"/>
    <w:rsid w:val="6352A867"/>
    <w:rsid w:val="6717DF8E"/>
    <w:rsid w:val="69893573"/>
    <w:rsid w:val="69BE9F23"/>
    <w:rsid w:val="6AE8C33B"/>
    <w:rsid w:val="6C1D61DE"/>
    <w:rsid w:val="7250C88B"/>
    <w:rsid w:val="732E1B04"/>
    <w:rsid w:val="73D5EE81"/>
    <w:rsid w:val="7808A963"/>
    <w:rsid w:val="7BC6AF38"/>
    <w:rsid w:val="7E7BBCC5"/>
    <w:rsid w:val="7FB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A8C6"/>
  <w15:chartTrackingRefBased/>
  <w15:docId w15:val="{29F55EE4-4169-DF49-A824-590F71C794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REP"/>
    <w:qFormat/>
    <w:rsid w:val="00B75B58"/>
    <w:rPr>
      <w:rFonts w:ascii="Calibri Light" w:hAnsi="Calibri Light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B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B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B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B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B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B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5B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5B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5B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5B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5B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5B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5B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5B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B5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5B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B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B5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B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5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B58"/>
    <w:rPr>
      <w:b/>
      <w:bCs/>
      <w:smallCaps/>
      <w:color w:val="0F4761" w:themeColor="accent1" w:themeShade="BF"/>
      <w:spacing w:val="5"/>
    </w:rPr>
  </w:style>
  <w:style w:type="character" w:styleId="span" w:customStyle="1">
    <w:name w:val="span"/>
    <w:basedOn w:val="DefaultParagraphFont"/>
    <w:rsid w:val="00B75B58"/>
    <w:rPr>
      <w:bdr w:val="none" w:color="auto" w:sz="0" w:space="0"/>
      <w:vertAlign w:val="baseline"/>
    </w:rPr>
  </w:style>
  <w:style w:type="paragraph" w:styleId="ulli" w:customStyle="1">
    <w:name w:val="ul_li"/>
    <w:basedOn w:val="Normal"/>
    <w:rsid w:val="00B75B58"/>
    <w:pPr>
      <w:pBdr>
        <w:left w:val="none" w:color="auto" w:sz="0" w:space="5"/>
      </w:pBdr>
      <w:spacing w:line="240" w:lineRule="atLeast"/>
      <w:textAlignment w:val="baseline"/>
    </w:pPr>
    <w:rPr>
      <w:rFonts w:ascii="Times New Roman" w:hAnsi="Times New Roman" w:eastAsia="Times New Roman" w:cs="Times New Roman"/>
      <w:sz w:val="24"/>
    </w:rPr>
  </w:style>
  <w:style w:type="paragraph" w:styleId="linth-last-child1" w:customStyle="1">
    <w:name w:val="li_nth-last-child(1)"/>
    <w:basedOn w:val="Normal"/>
    <w:rsid w:val="00B75B58"/>
    <w:pPr>
      <w:spacing w:line="240" w:lineRule="atLeast"/>
      <w:textAlignment w:val="baseline"/>
    </w:pPr>
    <w:rPr>
      <w:rFonts w:ascii="Times New Roman" w:hAnsi="Times New Roman"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1989a4506d494cc6" /><Relationship Type="http://schemas.microsoft.com/office/2011/relationships/people" Target="people.xml" Id="Rcf3f260fc97a4889" /><Relationship Type="http://schemas.microsoft.com/office/2011/relationships/commentsExtended" Target="commentsExtended.xml" Id="Rc708e9340dc44573" /><Relationship Type="http://schemas.microsoft.com/office/2016/09/relationships/commentsIds" Target="commentsIds.xml" Id="Re164381835fa4d46" /><Relationship Type="http://schemas.microsoft.com/office/2018/08/relationships/commentsExtensible" Target="commentsExtensible.xml" Id="R93eac2bff1494e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6" ma:contentTypeDescription="Create a new document." ma:contentTypeScope="" ma:versionID="4189b959c9141fe4f9f70296a09a68fb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5e17ce4d395d3d38fa915de4d5e97f9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104D8-F575-426A-8500-BEFDD620F727}">
  <ds:schemaRefs>
    <ds:schemaRef ds:uri="http://schemas.microsoft.com/office/2006/metadata/properties"/>
    <ds:schemaRef ds:uri="http://schemas.microsoft.com/office/infopath/2007/PartnerControls"/>
    <ds:schemaRef ds:uri="43614430-992a-4e2b-8211-3a249e54c0bd"/>
    <ds:schemaRef ds:uri="3f35d0a4-ed5a-4c48-a2dd-e425a47bd9e0"/>
  </ds:schemaRefs>
</ds:datastoreItem>
</file>

<file path=customXml/itemProps2.xml><?xml version="1.0" encoding="utf-8"?>
<ds:datastoreItem xmlns:ds="http://schemas.openxmlformats.org/officeDocument/2006/customXml" ds:itemID="{96E4E57D-3564-4592-953E-D7AE30157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5365E-63B4-4543-BD4D-3D8C0317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d0a4-ed5a-4c48-a2dd-e425a47bd9e0"/>
    <ds:schemaRef ds:uri="43614430-992a-4e2b-8211-3a249e54c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Shirley Abraham</dc:creator>
  <keywords/>
  <dc:description/>
  <lastModifiedBy>Lilly Sandberg</lastModifiedBy>
  <revision>7</revision>
  <dcterms:created xsi:type="dcterms:W3CDTF">2025-01-24T19:05:00.0000000Z</dcterms:created>
  <dcterms:modified xsi:type="dcterms:W3CDTF">2025-06-09T21:14:28.8736792Z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  <property fmtid="{D5CDD505-2E9C-101B-9397-08002B2CF9AE}" pid="3" name="MediaServiceImageTags">
    <vt:lpwstr/>
  </property>
</Properties>
</file>